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016A" w14:textId="77777777" w:rsidR="00CB58A9" w:rsidRDefault="00000000">
      <w:pPr>
        <w:jc w:val="center"/>
      </w:pPr>
      <w:r>
        <w:rPr>
          <w:noProof/>
        </w:rPr>
        <w:drawing>
          <wp:inline distT="0" distB="0" distL="0" distR="0" wp14:anchorId="5B889A78" wp14:editId="229AD093">
            <wp:extent cx="4572000" cy="1310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V Logo June 202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1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2F90D" w14:textId="77777777" w:rsidR="00CB58A9" w:rsidRPr="004D4284" w:rsidRDefault="00000000">
      <w:pPr>
        <w:jc w:val="center"/>
        <w:rPr>
          <w:rFonts w:asciiTheme="majorHAnsi" w:hAnsiTheme="majorHAnsi" w:cstheme="majorHAnsi"/>
        </w:rPr>
      </w:pPr>
      <w:r w:rsidRPr="004D4284">
        <w:rPr>
          <w:rFonts w:asciiTheme="majorHAnsi" w:hAnsiTheme="majorHAnsi" w:cstheme="majorHAnsi"/>
          <w:b/>
          <w:color w:val="00468C"/>
          <w:sz w:val="40"/>
        </w:rPr>
        <w:t>Top Tips for Communicating with D/deaf People</w:t>
      </w:r>
    </w:p>
    <w:p w14:paraId="66F954BE" w14:textId="77777777" w:rsidR="00CB58A9" w:rsidRPr="004D4284" w:rsidRDefault="00CB58A9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4D4284" w14:paraId="35CA3AF2" w14:textId="77777777">
        <w:tc>
          <w:tcPr>
            <w:tcW w:w="8640" w:type="dxa"/>
            <w:shd w:val="clear" w:color="auto" w:fill="F39C12"/>
          </w:tcPr>
          <w:p w14:paraId="0634E1E1" w14:textId="77777777" w:rsidR="00CB58A9" w:rsidRPr="004D4284" w:rsidRDefault="00000000">
            <w:pPr>
              <w:rPr>
                <w:rFonts w:asciiTheme="majorHAnsi" w:hAnsiTheme="majorHAnsi" w:cstheme="majorHAnsi"/>
              </w:rPr>
            </w:pPr>
            <w:r w:rsidRPr="004D4284">
              <w:rPr>
                <w:rFonts w:asciiTheme="majorHAnsi" w:hAnsiTheme="majorHAnsi" w:cstheme="majorHAnsi"/>
                <w:b/>
                <w:color w:val="FFFFFF"/>
                <w:sz w:val="28"/>
              </w:rPr>
              <w:t>1. Get Their Attention First</w:t>
            </w:r>
          </w:p>
        </w:tc>
      </w:tr>
    </w:tbl>
    <w:p w14:paraId="2A443753" w14:textId="77777777" w:rsidR="00CB58A9" w:rsidRPr="004D4284" w:rsidRDefault="00CB58A9">
      <w:pPr>
        <w:rPr>
          <w:rFonts w:asciiTheme="majorHAnsi" w:hAnsiTheme="majorHAnsi" w:cstheme="majorHAnsi"/>
        </w:rPr>
      </w:pPr>
    </w:p>
    <w:p w14:paraId="07F8E703" w14:textId="1D2A3BB8" w:rsidR="004C4818" w:rsidRPr="004D4284" w:rsidRDefault="00000000" w:rsidP="004C481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Wave gently or move into their line of sight.</w:t>
      </w:r>
    </w:p>
    <w:p w14:paraId="51AD4537" w14:textId="79A76065" w:rsidR="004C4818" w:rsidRPr="004D4284" w:rsidRDefault="004C4818" w:rsidP="004C481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Some people may be happy with a gentle tap on the shoulder</w:t>
      </w:r>
      <w:r w:rsidR="005C30D4" w:rsidRPr="004D4284">
        <w:rPr>
          <w:rFonts w:asciiTheme="majorHAnsi" w:hAnsiTheme="majorHAnsi" w:cstheme="majorHAnsi"/>
          <w:sz w:val="24"/>
          <w:szCs w:val="24"/>
        </w:rPr>
        <w:t>.</w:t>
      </w:r>
    </w:p>
    <w:p w14:paraId="160B23BA" w14:textId="4D644BD0" w:rsidR="00CB58A9" w:rsidRPr="004D4284" w:rsidRDefault="00000000" w:rsidP="004C481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Make sure they are watching before you start to speak or sign.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4D4284" w14:paraId="23FF96DA" w14:textId="77777777">
        <w:tc>
          <w:tcPr>
            <w:tcW w:w="8640" w:type="dxa"/>
            <w:shd w:val="clear" w:color="auto" w:fill="F39C12"/>
          </w:tcPr>
          <w:p w14:paraId="44664F5E" w14:textId="77777777" w:rsidR="00CB58A9" w:rsidRPr="004D4284" w:rsidRDefault="00000000">
            <w:pPr>
              <w:rPr>
                <w:rFonts w:asciiTheme="majorHAnsi" w:hAnsiTheme="majorHAnsi" w:cstheme="majorHAnsi"/>
              </w:rPr>
            </w:pPr>
            <w:r w:rsidRPr="004D4284">
              <w:rPr>
                <w:rFonts w:asciiTheme="majorHAnsi" w:hAnsiTheme="majorHAnsi" w:cstheme="majorHAnsi"/>
                <w:b/>
                <w:color w:val="FFFFFF"/>
                <w:sz w:val="28"/>
              </w:rPr>
              <w:t>2. Maintain Clear Visibility</w:t>
            </w:r>
          </w:p>
        </w:tc>
      </w:tr>
    </w:tbl>
    <w:p w14:paraId="24189A10" w14:textId="77777777" w:rsidR="004C4818" w:rsidRPr="004D4284" w:rsidRDefault="004C4818" w:rsidP="004C4818">
      <w:pPr>
        <w:rPr>
          <w:rFonts w:asciiTheme="majorHAnsi" w:hAnsiTheme="majorHAnsi" w:cstheme="majorHAnsi"/>
        </w:rPr>
      </w:pPr>
    </w:p>
    <w:p w14:paraId="3F6B070D" w14:textId="40A431A4" w:rsidR="004C4818" w:rsidRPr="004D4284" w:rsidRDefault="00000000" w:rsidP="004C481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Ensure good lighting on your face and hands.</w:t>
      </w:r>
    </w:p>
    <w:p w14:paraId="26CAC5D8" w14:textId="42B3D066" w:rsidR="004C4818" w:rsidRPr="004D4284" w:rsidRDefault="00000000" w:rsidP="004C481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Avoid sitting/standing in front of bright windows.</w:t>
      </w:r>
    </w:p>
    <w:p w14:paraId="27A3D062" w14:textId="24AE0DC6" w:rsidR="007242CB" w:rsidRPr="004D4284" w:rsidRDefault="007242CB" w:rsidP="004C481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Face the person</w:t>
      </w:r>
    </w:p>
    <w:p w14:paraId="18144C3C" w14:textId="074EBEE3" w:rsidR="00CB58A9" w:rsidRPr="004D4284" w:rsidRDefault="00000000" w:rsidP="004C481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Keep your mouth visible.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4D4284" w14:paraId="42F3E079" w14:textId="77777777">
        <w:tc>
          <w:tcPr>
            <w:tcW w:w="8640" w:type="dxa"/>
            <w:shd w:val="clear" w:color="auto" w:fill="F39C12"/>
          </w:tcPr>
          <w:p w14:paraId="5DBD51B1" w14:textId="77777777" w:rsidR="00CB58A9" w:rsidRPr="004D4284" w:rsidRDefault="00000000">
            <w:pPr>
              <w:rPr>
                <w:rFonts w:asciiTheme="majorHAnsi" w:hAnsiTheme="majorHAnsi" w:cstheme="majorHAnsi"/>
              </w:rPr>
            </w:pPr>
            <w:r w:rsidRPr="004D4284">
              <w:rPr>
                <w:rFonts w:asciiTheme="majorHAnsi" w:hAnsiTheme="majorHAnsi" w:cstheme="majorHAnsi"/>
                <w:b/>
                <w:color w:val="FFFFFF"/>
                <w:sz w:val="28"/>
              </w:rPr>
              <w:t>3. Speak Clearly (If Using Speech)</w:t>
            </w:r>
          </w:p>
        </w:tc>
      </w:tr>
    </w:tbl>
    <w:p w14:paraId="20F74E63" w14:textId="77777777" w:rsidR="00CB58A9" w:rsidRPr="004D4284" w:rsidRDefault="00CB58A9">
      <w:pPr>
        <w:rPr>
          <w:rFonts w:asciiTheme="majorHAnsi" w:hAnsiTheme="majorHAnsi" w:cstheme="majorHAnsi"/>
        </w:rPr>
      </w:pPr>
    </w:p>
    <w:p w14:paraId="3A105670" w14:textId="77777777" w:rsidR="004C4818" w:rsidRPr="004D4284" w:rsidRDefault="00000000" w:rsidP="004C4818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Speak naturally—don’t shout.</w:t>
      </w:r>
    </w:p>
    <w:p w14:paraId="28AD4A76" w14:textId="1178BB90" w:rsidR="004C4818" w:rsidRPr="004D4284" w:rsidRDefault="00000000" w:rsidP="004C4818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Use simple language.</w:t>
      </w:r>
    </w:p>
    <w:p w14:paraId="65967AC9" w14:textId="5FC03669" w:rsidR="004C4818" w:rsidRPr="004D4284" w:rsidRDefault="00000000" w:rsidP="004C4818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Rephrase instead of repeating if not understood.</w:t>
      </w:r>
    </w:p>
    <w:p w14:paraId="1788A206" w14:textId="09361897" w:rsidR="004C4818" w:rsidRPr="004D4284" w:rsidRDefault="004C4818" w:rsidP="004C4818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Some people can hear a slightly deeper tone more clearly</w:t>
      </w:r>
      <w:r w:rsidR="00B01A50" w:rsidRPr="004D4284">
        <w:rPr>
          <w:rFonts w:asciiTheme="majorHAnsi" w:hAnsiTheme="majorHAnsi" w:cstheme="majorHAnsi"/>
          <w:sz w:val="24"/>
          <w:szCs w:val="24"/>
        </w:rPr>
        <w:t>.</w:t>
      </w:r>
    </w:p>
    <w:p w14:paraId="44F5301F" w14:textId="407570D4" w:rsidR="00B01A50" w:rsidRPr="004D4284" w:rsidRDefault="00B01A50" w:rsidP="004C4818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 xml:space="preserve">In a group scenario, </w:t>
      </w:r>
      <w:r w:rsidR="00383E5A" w:rsidRPr="004D4284">
        <w:rPr>
          <w:rFonts w:asciiTheme="majorHAnsi" w:hAnsiTheme="majorHAnsi" w:cstheme="majorHAnsi"/>
          <w:sz w:val="24"/>
          <w:szCs w:val="24"/>
        </w:rPr>
        <w:t>try to speak one at a time</w:t>
      </w:r>
      <w:r w:rsidRPr="004D428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61567E5" w14:textId="77777777" w:rsidR="004C4818" w:rsidRPr="004D4284" w:rsidRDefault="004C4818" w:rsidP="004C4818">
      <w:pPr>
        <w:rPr>
          <w:rFonts w:asciiTheme="majorHAnsi" w:hAnsiTheme="majorHAnsi" w:cstheme="majorHAnsi"/>
        </w:rPr>
      </w:pPr>
    </w:p>
    <w:p w14:paraId="44010FAF" w14:textId="77777777" w:rsidR="004C4818" w:rsidRPr="004D4284" w:rsidRDefault="004C4818" w:rsidP="004C4818">
      <w:pPr>
        <w:rPr>
          <w:rFonts w:asciiTheme="majorHAnsi" w:hAnsiTheme="majorHAnsi" w:cstheme="majorHAnsi"/>
        </w:rPr>
      </w:pPr>
    </w:p>
    <w:p w14:paraId="50379238" w14:textId="77C8E636" w:rsidR="004C4818" w:rsidRPr="004D4284" w:rsidRDefault="004C4818" w:rsidP="004C4818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4D4284" w14:paraId="2581524B" w14:textId="77777777">
        <w:tc>
          <w:tcPr>
            <w:tcW w:w="8640" w:type="dxa"/>
            <w:shd w:val="clear" w:color="auto" w:fill="F39C12"/>
          </w:tcPr>
          <w:p w14:paraId="34C9319E" w14:textId="77777777" w:rsidR="00CB58A9" w:rsidRPr="004D4284" w:rsidRDefault="00000000">
            <w:pPr>
              <w:rPr>
                <w:rFonts w:asciiTheme="majorHAnsi" w:hAnsiTheme="majorHAnsi" w:cstheme="majorHAnsi"/>
              </w:rPr>
            </w:pPr>
            <w:r w:rsidRPr="004D4284">
              <w:rPr>
                <w:rFonts w:asciiTheme="majorHAnsi" w:hAnsiTheme="majorHAnsi" w:cstheme="majorHAnsi"/>
                <w:b/>
                <w:color w:val="FFFFFF"/>
                <w:sz w:val="28"/>
              </w:rPr>
              <w:lastRenderedPageBreak/>
              <w:t>4. Use Visuals, Gestures or Writing</w:t>
            </w:r>
          </w:p>
        </w:tc>
      </w:tr>
    </w:tbl>
    <w:p w14:paraId="6D3EBD31" w14:textId="77777777" w:rsidR="00CB58A9" w:rsidRPr="004D4284" w:rsidRDefault="00CB58A9">
      <w:pPr>
        <w:rPr>
          <w:rFonts w:asciiTheme="majorHAnsi" w:hAnsiTheme="majorHAnsi" w:cstheme="majorHAnsi"/>
        </w:rPr>
      </w:pPr>
    </w:p>
    <w:p w14:paraId="43821DA4" w14:textId="77777777" w:rsidR="00B01A50" w:rsidRPr="004D4284" w:rsidRDefault="00000000" w:rsidP="005C30D4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Gestures and pointing</w:t>
      </w:r>
      <w:r w:rsidR="004C4818" w:rsidRPr="004D4284">
        <w:rPr>
          <w:rFonts w:asciiTheme="majorHAnsi" w:hAnsiTheme="majorHAnsi" w:cstheme="majorHAnsi"/>
          <w:sz w:val="24"/>
          <w:szCs w:val="24"/>
        </w:rPr>
        <w:t xml:space="preserve"> can</w:t>
      </w:r>
      <w:r w:rsidRPr="004D4284">
        <w:rPr>
          <w:rFonts w:asciiTheme="majorHAnsi" w:hAnsiTheme="majorHAnsi" w:cstheme="majorHAnsi"/>
          <w:sz w:val="24"/>
          <w:szCs w:val="24"/>
        </w:rPr>
        <w:t xml:space="preserve"> help meaning.</w:t>
      </w:r>
    </w:p>
    <w:p w14:paraId="3AE527FD" w14:textId="505956DC" w:rsidR="00B01A50" w:rsidRPr="004D4284" w:rsidRDefault="00000000" w:rsidP="005C30D4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Write short notes if needed.</w:t>
      </w:r>
    </w:p>
    <w:p w14:paraId="5C275B99" w14:textId="3959AE27" w:rsidR="004C4818" w:rsidRPr="004D4284" w:rsidRDefault="00000000" w:rsidP="005C30D4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Use phone/tablet text when helpful.</w:t>
      </w:r>
      <w:r w:rsidR="00B01A50" w:rsidRPr="004D4284">
        <w:rPr>
          <w:rFonts w:asciiTheme="majorHAnsi" w:hAnsiTheme="majorHAnsi" w:cstheme="majorHAnsi"/>
          <w:sz w:val="24"/>
          <w:szCs w:val="24"/>
        </w:rPr>
        <w:t xml:space="preserve"> (Live Transcribe found in accessibility setting</w:t>
      </w:r>
      <w:r w:rsidR="007242CB" w:rsidRPr="004D4284">
        <w:rPr>
          <w:rFonts w:asciiTheme="majorHAnsi" w:hAnsiTheme="majorHAnsi" w:cstheme="majorHAnsi"/>
          <w:sz w:val="24"/>
          <w:szCs w:val="24"/>
        </w:rPr>
        <w:t>s</w:t>
      </w:r>
      <w:r w:rsidR="00B01A50" w:rsidRPr="004D4284">
        <w:rPr>
          <w:rFonts w:asciiTheme="majorHAnsi" w:hAnsiTheme="majorHAnsi" w:cstheme="majorHAnsi"/>
          <w:sz w:val="24"/>
          <w:szCs w:val="24"/>
        </w:rPr>
        <w:t xml:space="preserve"> or available as download – Speech to </w:t>
      </w:r>
      <w:r w:rsidR="007242CB" w:rsidRPr="004D4284">
        <w:rPr>
          <w:rFonts w:asciiTheme="majorHAnsi" w:hAnsiTheme="majorHAnsi" w:cstheme="majorHAnsi"/>
          <w:sz w:val="24"/>
          <w:szCs w:val="24"/>
        </w:rPr>
        <w:t>C</w:t>
      </w:r>
      <w:r w:rsidR="00B01A50" w:rsidRPr="004D4284">
        <w:rPr>
          <w:rFonts w:asciiTheme="majorHAnsi" w:hAnsiTheme="majorHAnsi" w:cstheme="majorHAnsi"/>
          <w:sz w:val="24"/>
          <w:szCs w:val="24"/>
        </w:rPr>
        <w:t xml:space="preserve">aptions). </w:t>
      </w:r>
    </w:p>
    <w:p w14:paraId="0BA77D64" w14:textId="77777777" w:rsidR="00B01A50" w:rsidRPr="004D4284" w:rsidRDefault="00B01A50" w:rsidP="00B01A50">
      <w:pPr>
        <w:ind w:left="36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4D4284" w14:paraId="799B9FC6" w14:textId="77777777">
        <w:tc>
          <w:tcPr>
            <w:tcW w:w="8640" w:type="dxa"/>
            <w:shd w:val="clear" w:color="auto" w:fill="F39C12"/>
          </w:tcPr>
          <w:p w14:paraId="100A6399" w14:textId="77777777" w:rsidR="00CB58A9" w:rsidRPr="004D4284" w:rsidRDefault="00000000">
            <w:pPr>
              <w:rPr>
                <w:rFonts w:asciiTheme="majorHAnsi" w:hAnsiTheme="majorHAnsi" w:cstheme="majorHAnsi"/>
              </w:rPr>
            </w:pPr>
            <w:r w:rsidRPr="004D4284">
              <w:rPr>
                <w:rFonts w:asciiTheme="majorHAnsi" w:hAnsiTheme="majorHAnsi" w:cstheme="majorHAnsi"/>
                <w:b/>
                <w:color w:val="FFFFFF"/>
                <w:sz w:val="28"/>
              </w:rPr>
              <w:t>5. Reduce Background Noise</w:t>
            </w:r>
          </w:p>
        </w:tc>
      </w:tr>
    </w:tbl>
    <w:p w14:paraId="624D5BCC" w14:textId="77777777" w:rsidR="00CB58A9" w:rsidRPr="004D4284" w:rsidRDefault="00CB58A9" w:rsidP="00B01A50">
      <w:pPr>
        <w:rPr>
          <w:rFonts w:asciiTheme="majorHAnsi" w:hAnsiTheme="majorHAnsi" w:cstheme="majorHAnsi"/>
          <w:sz w:val="24"/>
          <w:szCs w:val="24"/>
        </w:rPr>
      </w:pPr>
    </w:p>
    <w:p w14:paraId="786F5EE6" w14:textId="77777777" w:rsidR="00B01A50" w:rsidRPr="004D4284" w:rsidRDefault="00000000" w:rsidP="00B01A50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Move to a quieter space where possible.</w:t>
      </w:r>
    </w:p>
    <w:p w14:paraId="4CC79E77" w14:textId="5FAA4FB3" w:rsidR="00CB58A9" w:rsidRPr="004D4284" w:rsidRDefault="00000000" w:rsidP="00B01A50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Noise affects communication for Deaf and hearing people alike.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4D4284" w14:paraId="0CE68CD8" w14:textId="77777777">
        <w:tc>
          <w:tcPr>
            <w:tcW w:w="8640" w:type="dxa"/>
            <w:shd w:val="clear" w:color="auto" w:fill="F39C12"/>
          </w:tcPr>
          <w:p w14:paraId="211710A7" w14:textId="77777777" w:rsidR="00CB58A9" w:rsidRPr="004D4284" w:rsidRDefault="00000000">
            <w:pPr>
              <w:rPr>
                <w:rFonts w:asciiTheme="majorHAnsi" w:hAnsiTheme="majorHAnsi" w:cstheme="majorHAnsi"/>
              </w:rPr>
            </w:pPr>
            <w:r w:rsidRPr="004D4284">
              <w:rPr>
                <w:rFonts w:asciiTheme="majorHAnsi" w:hAnsiTheme="majorHAnsi" w:cstheme="majorHAnsi"/>
                <w:b/>
                <w:color w:val="FFFFFF"/>
                <w:sz w:val="28"/>
              </w:rPr>
              <w:t>6. Ask About Their Preferred Communication</w:t>
            </w:r>
          </w:p>
        </w:tc>
      </w:tr>
    </w:tbl>
    <w:p w14:paraId="03B5FA76" w14:textId="77777777" w:rsidR="00CB58A9" w:rsidRPr="004D4284" w:rsidRDefault="00CB58A9">
      <w:pPr>
        <w:rPr>
          <w:rFonts w:asciiTheme="majorHAnsi" w:hAnsiTheme="majorHAnsi" w:cstheme="majorHAnsi"/>
        </w:rPr>
      </w:pPr>
    </w:p>
    <w:p w14:paraId="68003B60" w14:textId="77777777" w:rsidR="00B01A50" w:rsidRPr="004D4284" w:rsidRDefault="00000000" w:rsidP="005C30D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BSL, SSE, lipreading, written English, or mixed.</w:t>
      </w:r>
    </w:p>
    <w:p w14:paraId="775638FC" w14:textId="7DAE0B67" w:rsidR="00CB58A9" w:rsidRPr="004D4284" w:rsidRDefault="00000000" w:rsidP="005C30D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Everyone communicates differently—don’t assume.</w:t>
      </w:r>
    </w:p>
    <w:p w14:paraId="57AF7DA9" w14:textId="771E06FA" w:rsidR="005C30D4" w:rsidRPr="004D4284" w:rsidRDefault="005C30D4" w:rsidP="005C30D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 xml:space="preserve">People may use assistive technology such as hearing aids or Bluetooth microphones – </w:t>
      </w:r>
      <w:r w:rsidR="00037222" w:rsidRPr="004D4284">
        <w:rPr>
          <w:rFonts w:asciiTheme="majorHAnsi" w:hAnsiTheme="majorHAnsi" w:cstheme="majorHAnsi"/>
          <w:sz w:val="24"/>
          <w:szCs w:val="24"/>
        </w:rPr>
        <w:t>take time</w:t>
      </w:r>
      <w:r w:rsidRPr="004D4284">
        <w:rPr>
          <w:rFonts w:asciiTheme="majorHAnsi" w:hAnsiTheme="majorHAnsi" w:cstheme="majorHAnsi"/>
          <w:sz w:val="24"/>
          <w:szCs w:val="24"/>
        </w:rPr>
        <w:t xml:space="preserve"> to understand how they use their technology. </w:t>
      </w:r>
    </w:p>
    <w:p w14:paraId="59F70307" w14:textId="7AEDCF6B" w:rsidR="00B01A50" w:rsidRPr="004D4284" w:rsidRDefault="00B01A50" w:rsidP="005C30D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 xml:space="preserve">Try using the KCV Communication </w:t>
      </w:r>
      <w:r w:rsidR="005C30D4" w:rsidRPr="004D4284">
        <w:rPr>
          <w:rFonts w:asciiTheme="majorHAnsi" w:hAnsiTheme="majorHAnsi" w:cstheme="majorHAnsi"/>
          <w:sz w:val="24"/>
          <w:szCs w:val="24"/>
        </w:rPr>
        <w:t>Questionnaire</w:t>
      </w:r>
      <w:r w:rsidRPr="004D4284">
        <w:rPr>
          <w:rFonts w:asciiTheme="majorHAnsi" w:hAnsiTheme="majorHAnsi" w:cstheme="majorHAnsi"/>
          <w:sz w:val="24"/>
          <w:szCs w:val="24"/>
        </w:rPr>
        <w:t xml:space="preserve"> </w:t>
      </w:r>
      <w:r w:rsidR="005C30D4" w:rsidRPr="004D4284">
        <w:rPr>
          <w:rFonts w:asciiTheme="majorHAnsi" w:hAnsiTheme="majorHAnsi" w:cstheme="majorHAnsi"/>
          <w:sz w:val="24"/>
          <w:szCs w:val="24"/>
        </w:rPr>
        <w:t>to find out the person’s communication strengths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4D4284" w14:paraId="27DE4331" w14:textId="77777777">
        <w:tc>
          <w:tcPr>
            <w:tcW w:w="8640" w:type="dxa"/>
            <w:shd w:val="clear" w:color="auto" w:fill="F39C12"/>
          </w:tcPr>
          <w:p w14:paraId="41D51D9F" w14:textId="77777777" w:rsidR="00CB58A9" w:rsidRPr="004D4284" w:rsidRDefault="00000000">
            <w:pPr>
              <w:rPr>
                <w:rFonts w:asciiTheme="majorHAnsi" w:hAnsiTheme="majorHAnsi" w:cstheme="majorHAnsi"/>
              </w:rPr>
            </w:pPr>
            <w:r w:rsidRPr="004D4284">
              <w:rPr>
                <w:rFonts w:asciiTheme="majorHAnsi" w:hAnsiTheme="majorHAnsi" w:cstheme="majorHAnsi"/>
                <w:b/>
                <w:color w:val="FFFFFF"/>
                <w:sz w:val="28"/>
              </w:rPr>
              <w:t>7. Be Patient and Inclusive</w:t>
            </w:r>
          </w:p>
        </w:tc>
      </w:tr>
    </w:tbl>
    <w:p w14:paraId="14C46DE5" w14:textId="77777777" w:rsidR="00CB58A9" w:rsidRPr="004D4284" w:rsidRDefault="00CB58A9">
      <w:pPr>
        <w:rPr>
          <w:rFonts w:asciiTheme="majorHAnsi" w:hAnsiTheme="majorHAnsi" w:cstheme="majorHAnsi"/>
        </w:rPr>
      </w:pPr>
    </w:p>
    <w:p w14:paraId="619F8A35" w14:textId="77777777" w:rsidR="005C30D4" w:rsidRPr="004D4284" w:rsidRDefault="00000000" w:rsidP="005C30D4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Allow extra time.</w:t>
      </w:r>
    </w:p>
    <w:p w14:paraId="7057FBAF" w14:textId="5EC3400B" w:rsidR="005C30D4" w:rsidRPr="004D4284" w:rsidRDefault="00000000" w:rsidP="005C30D4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Use turn-taking in groups.</w:t>
      </w:r>
    </w:p>
    <w:p w14:paraId="4EB89B6B" w14:textId="037CBCC4" w:rsidR="00CB58A9" w:rsidRPr="004D4284" w:rsidRDefault="00000000" w:rsidP="005C30D4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4D4284">
        <w:rPr>
          <w:rFonts w:asciiTheme="majorHAnsi" w:hAnsiTheme="majorHAnsi" w:cstheme="majorHAnsi"/>
          <w:sz w:val="24"/>
          <w:szCs w:val="24"/>
        </w:rPr>
        <w:t>Check understanding and include the person.</w:t>
      </w:r>
    </w:p>
    <w:p w14:paraId="1CE33867" w14:textId="77777777" w:rsidR="00DB3721" w:rsidRPr="004D4284" w:rsidRDefault="00DB3721" w:rsidP="00DB3721">
      <w:pPr>
        <w:rPr>
          <w:rFonts w:asciiTheme="majorHAnsi" w:hAnsiTheme="majorHAnsi" w:cstheme="majorHAnsi"/>
          <w:sz w:val="24"/>
          <w:szCs w:val="24"/>
        </w:rPr>
      </w:pPr>
    </w:p>
    <w:p w14:paraId="428E6FA7" w14:textId="77777777" w:rsidR="007242CB" w:rsidRPr="004D4284" w:rsidRDefault="007242CB" w:rsidP="00DB3721">
      <w:pPr>
        <w:rPr>
          <w:rFonts w:asciiTheme="majorHAnsi" w:hAnsiTheme="majorHAnsi" w:cstheme="majorHAnsi"/>
          <w:sz w:val="24"/>
          <w:szCs w:val="24"/>
        </w:rPr>
      </w:pPr>
    </w:p>
    <w:p w14:paraId="0B7386AD" w14:textId="77777777" w:rsidR="00DB3721" w:rsidRPr="00DB3721" w:rsidRDefault="00DB3721" w:rsidP="00DB3721">
      <w:pPr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DB3721" w14:paraId="7E842E6A" w14:textId="77777777">
        <w:tc>
          <w:tcPr>
            <w:tcW w:w="8640" w:type="dxa"/>
            <w:shd w:val="clear" w:color="auto" w:fill="F39C12"/>
          </w:tcPr>
          <w:p w14:paraId="1B2F3EAD" w14:textId="77777777" w:rsidR="00CB58A9" w:rsidRPr="00DB3721" w:rsidRDefault="00000000">
            <w:pPr>
              <w:rPr>
                <w:rFonts w:ascii="Aptos" w:hAnsi="Aptos"/>
              </w:rPr>
            </w:pPr>
            <w:r w:rsidRPr="00DB3721">
              <w:rPr>
                <w:rFonts w:ascii="Aptos" w:hAnsi="Aptos"/>
                <w:b/>
                <w:color w:val="FFFFFF"/>
                <w:sz w:val="28"/>
              </w:rPr>
              <w:lastRenderedPageBreak/>
              <w:t>8. Use Helpful Technology</w:t>
            </w:r>
          </w:p>
        </w:tc>
      </w:tr>
    </w:tbl>
    <w:p w14:paraId="2FF581DC" w14:textId="4707E027" w:rsidR="00CB58A9" w:rsidRPr="00DB3721" w:rsidRDefault="00CB58A9">
      <w:pPr>
        <w:rPr>
          <w:rFonts w:ascii="Aptos" w:hAnsi="Aptos"/>
        </w:rPr>
      </w:pPr>
    </w:p>
    <w:p w14:paraId="02573607" w14:textId="77777777" w:rsidR="005C30D4" w:rsidRPr="00DB3721" w:rsidRDefault="00000000" w:rsidP="00DB3721">
      <w:pPr>
        <w:pStyle w:val="ListParagraph"/>
        <w:numPr>
          <w:ilvl w:val="0"/>
          <w:numId w:val="42"/>
        </w:numPr>
        <w:rPr>
          <w:rFonts w:ascii="Aptos" w:hAnsi="Aptos"/>
          <w:sz w:val="24"/>
          <w:szCs w:val="24"/>
        </w:rPr>
      </w:pPr>
      <w:r w:rsidRPr="00DB3721">
        <w:rPr>
          <w:rFonts w:ascii="Aptos" w:hAnsi="Aptos"/>
          <w:sz w:val="24"/>
          <w:szCs w:val="24"/>
        </w:rPr>
        <w:t>Live captioning apps can support conversations.</w:t>
      </w:r>
    </w:p>
    <w:p w14:paraId="41BC9DF2" w14:textId="20860266" w:rsidR="005C30D4" w:rsidRPr="00DB3721" w:rsidRDefault="005C30D4" w:rsidP="00DB3721">
      <w:pPr>
        <w:pStyle w:val="ListParagraph"/>
        <w:numPr>
          <w:ilvl w:val="0"/>
          <w:numId w:val="42"/>
        </w:numPr>
        <w:rPr>
          <w:rFonts w:ascii="Aptos" w:hAnsi="Aptos"/>
          <w:sz w:val="24"/>
          <w:szCs w:val="24"/>
        </w:rPr>
      </w:pPr>
      <w:r w:rsidRPr="00DB3721">
        <w:rPr>
          <w:rFonts w:ascii="Aptos" w:hAnsi="Aptos"/>
          <w:sz w:val="24"/>
          <w:szCs w:val="24"/>
        </w:rPr>
        <w:t xml:space="preserve">Many phones now have alerts for alarms; this may be an additional resource for the person to use. </w:t>
      </w:r>
    </w:p>
    <w:p w14:paraId="78839761" w14:textId="2D14EF65" w:rsidR="00CB58A9" w:rsidRPr="00DB3721" w:rsidRDefault="00000000" w:rsidP="00DB3721">
      <w:pPr>
        <w:pStyle w:val="ListParagraph"/>
        <w:numPr>
          <w:ilvl w:val="0"/>
          <w:numId w:val="42"/>
        </w:numPr>
        <w:rPr>
          <w:rFonts w:ascii="Aptos" w:hAnsi="Aptos"/>
          <w:sz w:val="24"/>
          <w:szCs w:val="24"/>
        </w:rPr>
      </w:pPr>
      <w:r w:rsidRPr="00DB3721">
        <w:rPr>
          <w:rFonts w:ascii="Aptos" w:hAnsi="Aptos"/>
          <w:sz w:val="24"/>
          <w:szCs w:val="24"/>
        </w:rPr>
        <w:t>Video Relay Services help BSL users make phone calls.</w:t>
      </w:r>
    </w:p>
    <w:p w14:paraId="54097335" w14:textId="307B9940" w:rsidR="005C30D4" w:rsidRPr="00DB3721" w:rsidRDefault="005C30D4" w:rsidP="005C30D4">
      <w:pPr>
        <w:rPr>
          <w:rFonts w:ascii="Aptos" w:hAnsi="Apto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DB3721" w14:paraId="79EAAD3D" w14:textId="77777777">
        <w:tc>
          <w:tcPr>
            <w:tcW w:w="8640" w:type="dxa"/>
            <w:shd w:val="clear" w:color="auto" w:fill="F39C12"/>
          </w:tcPr>
          <w:p w14:paraId="6B5368DC" w14:textId="7A70B7A8" w:rsidR="00CB58A9" w:rsidRPr="00DB3721" w:rsidRDefault="00000000">
            <w:pPr>
              <w:rPr>
                <w:rFonts w:ascii="Aptos" w:hAnsi="Aptos"/>
              </w:rPr>
            </w:pPr>
            <w:r w:rsidRPr="00DB3721">
              <w:rPr>
                <w:rFonts w:ascii="Aptos" w:hAnsi="Aptos"/>
                <w:b/>
                <w:color w:val="FFFFFF"/>
                <w:sz w:val="28"/>
              </w:rPr>
              <w:t>9. Never Say “It Doesn’t Matter”</w:t>
            </w:r>
          </w:p>
        </w:tc>
      </w:tr>
    </w:tbl>
    <w:p w14:paraId="3B04FDF6" w14:textId="58E76E66" w:rsidR="00CB58A9" w:rsidRPr="00DB3721" w:rsidRDefault="00CB58A9">
      <w:pPr>
        <w:rPr>
          <w:rFonts w:ascii="Aptos" w:hAnsi="Aptos"/>
        </w:rPr>
      </w:pPr>
    </w:p>
    <w:p w14:paraId="3D80E128" w14:textId="77777777" w:rsidR="00DB3721" w:rsidRPr="00DB3721" w:rsidRDefault="00000000" w:rsidP="00DB3721">
      <w:pPr>
        <w:pStyle w:val="ListParagraph"/>
        <w:numPr>
          <w:ilvl w:val="0"/>
          <w:numId w:val="45"/>
        </w:numPr>
        <w:rPr>
          <w:rFonts w:ascii="Aptos" w:hAnsi="Aptos"/>
          <w:sz w:val="24"/>
          <w:szCs w:val="24"/>
        </w:rPr>
      </w:pPr>
      <w:r w:rsidRPr="00DB3721">
        <w:rPr>
          <w:rFonts w:ascii="Aptos" w:hAnsi="Aptos"/>
          <w:sz w:val="24"/>
          <w:szCs w:val="24"/>
        </w:rPr>
        <w:t>If someone misses information, repeat or rephrase.</w:t>
      </w:r>
    </w:p>
    <w:p w14:paraId="498FA97F" w14:textId="711EF48B" w:rsidR="00CB58A9" w:rsidRDefault="00000000" w:rsidP="00DB3721">
      <w:pPr>
        <w:pStyle w:val="ListParagraph"/>
        <w:numPr>
          <w:ilvl w:val="0"/>
          <w:numId w:val="45"/>
        </w:numPr>
        <w:rPr>
          <w:rFonts w:ascii="Aptos" w:hAnsi="Aptos"/>
          <w:sz w:val="24"/>
          <w:szCs w:val="24"/>
        </w:rPr>
      </w:pPr>
      <w:r w:rsidRPr="00DB3721">
        <w:rPr>
          <w:rFonts w:ascii="Aptos" w:hAnsi="Aptos"/>
          <w:sz w:val="24"/>
          <w:szCs w:val="24"/>
        </w:rPr>
        <w:t>Avoid dismissing details—this causes exclusion.</w:t>
      </w:r>
    </w:p>
    <w:p w14:paraId="536362F5" w14:textId="7C55745E" w:rsidR="007242CB" w:rsidRPr="00DB3721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B58A9" w:rsidRPr="00DB3721" w14:paraId="1B86C1EF" w14:textId="77777777">
        <w:tc>
          <w:tcPr>
            <w:tcW w:w="8640" w:type="dxa"/>
            <w:shd w:val="clear" w:color="auto" w:fill="F39C12"/>
          </w:tcPr>
          <w:p w14:paraId="276652E4" w14:textId="77777777" w:rsidR="00CB58A9" w:rsidRPr="00DB3721" w:rsidRDefault="00000000">
            <w:pPr>
              <w:rPr>
                <w:rFonts w:ascii="Aptos" w:hAnsi="Aptos"/>
              </w:rPr>
            </w:pPr>
            <w:r w:rsidRPr="00DB3721">
              <w:rPr>
                <w:rFonts w:ascii="Aptos" w:hAnsi="Aptos"/>
                <w:b/>
                <w:color w:val="FFFFFF"/>
                <w:sz w:val="28"/>
              </w:rPr>
              <w:t>10. Stay Open and Positive</w:t>
            </w:r>
          </w:p>
        </w:tc>
      </w:tr>
    </w:tbl>
    <w:p w14:paraId="1BCA9DC8" w14:textId="1B8B5029" w:rsidR="00CB58A9" w:rsidRPr="00DB3721" w:rsidRDefault="00CB58A9" w:rsidP="00DB3721">
      <w:pPr>
        <w:rPr>
          <w:rFonts w:ascii="Aptos" w:hAnsi="Aptos"/>
        </w:rPr>
      </w:pPr>
    </w:p>
    <w:p w14:paraId="26F410CF" w14:textId="1D4E381C" w:rsidR="00DB3721" w:rsidRPr="00DB3721" w:rsidRDefault="00000000" w:rsidP="00DB3721">
      <w:pPr>
        <w:pStyle w:val="ListParagraph"/>
        <w:numPr>
          <w:ilvl w:val="0"/>
          <w:numId w:val="48"/>
        </w:numPr>
        <w:rPr>
          <w:rFonts w:ascii="Aptos" w:hAnsi="Aptos"/>
          <w:sz w:val="24"/>
          <w:szCs w:val="24"/>
        </w:rPr>
      </w:pPr>
      <w:r w:rsidRPr="00DB3721">
        <w:rPr>
          <w:rFonts w:ascii="Aptos" w:hAnsi="Aptos"/>
          <w:sz w:val="24"/>
          <w:szCs w:val="24"/>
        </w:rPr>
        <w:t>Communication is a shared responsibility.</w:t>
      </w:r>
    </w:p>
    <w:p w14:paraId="4713BEB9" w14:textId="1929257A" w:rsidR="00CB58A9" w:rsidRDefault="00000000" w:rsidP="00DB3721">
      <w:pPr>
        <w:pStyle w:val="ListParagraph"/>
        <w:numPr>
          <w:ilvl w:val="0"/>
          <w:numId w:val="48"/>
        </w:numPr>
        <w:rPr>
          <w:rFonts w:ascii="Aptos" w:hAnsi="Aptos"/>
          <w:sz w:val="24"/>
          <w:szCs w:val="24"/>
        </w:rPr>
      </w:pPr>
      <w:r w:rsidRPr="00DB3721">
        <w:rPr>
          <w:rFonts w:ascii="Aptos" w:hAnsi="Aptos"/>
          <w:sz w:val="24"/>
          <w:szCs w:val="24"/>
        </w:rPr>
        <w:t>A positive approach is more important than perfection.</w:t>
      </w:r>
    </w:p>
    <w:p w14:paraId="4D77B792" w14:textId="77777777" w:rsidR="007242CB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p w14:paraId="5F61A94D" w14:textId="22AE499C" w:rsidR="007242CB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p w14:paraId="28FB44E8" w14:textId="24802B03" w:rsidR="007242CB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p w14:paraId="7251FA5A" w14:textId="7BCFA4BF" w:rsidR="007242CB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p w14:paraId="2E53F441" w14:textId="0D6A0AAB" w:rsidR="007242CB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p w14:paraId="31561F23" w14:textId="0927B48D" w:rsidR="007242CB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p w14:paraId="0FFA6877" w14:textId="6214E38E" w:rsidR="007242CB" w:rsidRDefault="007242CB" w:rsidP="007242CB">
      <w:pPr>
        <w:pStyle w:val="ListParagraph"/>
        <w:rPr>
          <w:rFonts w:ascii="Aptos" w:hAnsi="Aptos"/>
          <w:sz w:val="24"/>
          <w:szCs w:val="24"/>
        </w:rPr>
      </w:pPr>
    </w:p>
    <w:p w14:paraId="7E4EF2E2" w14:textId="63FEC68A" w:rsidR="007242CB" w:rsidRPr="00DB3721" w:rsidRDefault="007242CB" w:rsidP="007242CB">
      <w:pPr>
        <w:pStyle w:val="ListParagraph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6C93265" wp14:editId="635B1C5C">
            <wp:simplePos x="0" y="0"/>
            <wp:positionH relativeFrom="column">
              <wp:posOffset>1695450</wp:posOffset>
            </wp:positionH>
            <wp:positionV relativeFrom="paragraph">
              <wp:posOffset>1080135</wp:posOffset>
            </wp:positionV>
            <wp:extent cx="208407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324" y="21398"/>
                <wp:lineTo x="21324" y="0"/>
                <wp:lineTo x="0" y="0"/>
              </wp:wrapPolygon>
            </wp:wrapThrough>
            <wp:docPr id="589187173" name="Picture 1" descr="A logo for a community f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87173" name="Picture 1" descr="A logo for a community f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42CB" w:rsidRPr="00DB3721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76D5" w14:textId="77777777" w:rsidR="00FE7680" w:rsidRDefault="00FE7680">
      <w:pPr>
        <w:spacing w:after="0" w:line="240" w:lineRule="auto"/>
      </w:pPr>
      <w:r>
        <w:separator/>
      </w:r>
    </w:p>
  </w:endnote>
  <w:endnote w:type="continuationSeparator" w:id="0">
    <w:p w14:paraId="65A3C849" w14:textId="77777777" w:rsidR="00FE7680" w:rsidRDefault="00FE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DF1C" w14:textId="77777777" w:rsidR="00CB58A9" w:rsidRDefault="00000000">
    <w:pPr>
      <w:pStyle w:val="Footer"/>
      <w:jc w:val="center"/>
    </w:pPr>
    <w:r>
      <w:rPr>
        <w:color w:val="00468C"/>
        <w:sz w:val="18"/>
      </w:rPr>
      <w:t>Kent Coast Volunteering • Connecting Communities in Dover, Thanet, Folkestone &amp; Hythe • www.kcv.org.uk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DC23" w14:textId="77777777" w:rsidR="00FE7680" w:rsidRDefault="00FE7680">
      <w:pPr>
        <w:spacing w:after="0" w:line="240" w:lineRule="auto"/>
      </w:pPr>
      <w:r>
        <w:separator/>
      </w:r>
    </w:p>
  </w:footnote>
  <w:footnote w:type="continuationSeparator" w:id="0">
    <w:p w14:paraId="6803EBA2" w14:textId="77777777" w:rsidR="00FE7680" w:rsidRDefault="00FE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6233F"/>
    <w:multiLevelType w:val="hybridMultilevel"/>
    <w:tmpl w:val="B6AA4756"/>
    <w:lvl w:ilvl="0" w:tplc="F4BC5860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72893"/>
    <w:multiLevelType w:val="hybridMultilevel"/>
    <w:tmpl w:val="AEEE9746"/>
    <w:lvl w:ilvl="0" w:tplc="F4BC5860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09397F"/>
    <w:multiLevelType w:val="hybridMultilevel"/>
    <w:tmpl w:val="F640B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27B97"/>
    <w:multiLevelType w:val="hybridMultilevel"/>
    <w:tmpl w:val="65DAC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D248A"/>
    <w:multiLevelType w:val="hybridMultilevel"/>
    <w:tmpl w:val="1B329DB6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22B7F"/>
    <w:multiLevelType w:val="hybridMultilevel"/>
    <w:tmpl w:val="14681A8C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96C39"/>
    <w:multiLevelType w:val="hybridMultilevel"/>
    <w:tmpl w:val="203CE5D8"/>
    <w:lvl w:ilvl="0" w:tplc="F4BC5860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586770"/>
    <w:multiLevelType w:val="hybridMultilevel"/>
    <w:tmpl w:val="F28E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9081F"/>
    <w:multiLevelType w:val="hybridMultilevel"/>
    <w:tmpl w:val="73981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D233C"/>
    <w:multiLevelType w:val="hybridMultilevel"/>
    <w:tmpl w:val="E84C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82F47"/>
    <w:multiLevelType w:val="hybridMultilevel"/>
    <w:tmpl w:val="EE32B1D0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42311"/>
    <w:multiLevelType w:val="hybridMultilevel"/>
    <w:tmpl w:val="10AE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81EFF"/>
    <w:multiLevelType w:val="hybridMultilevel"/>
    <w:tmpl w:val="AD24E1B2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6290B"/>
    <w:multiLevelType w:val="hybridMultilevel"/>
    <w:tmpl w:val="9558BF16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D2151"/>
    <w:multiLevelType w:val="hybridMultilevel"/>
    <w:tmpl w:val="BF3036F4"/>
    <w:lvl w:ilvl="0" w:tplc="F4BC5860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B448FF"/>
    <w:multiLevelType w:val="hybridMultilevel"/>
    <w:tmpl w:val="286625B2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D6B68"/>
    <w:multiLevelType w:val="hybridMultilevel"/>
    <w:tmpl w:val="A2AA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020B48"/>
    <w:multiLevelType w:val="hybridMultilevel"/>
    <w:tmpl w:val="0A54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D707B"/>
    <w:multiLevelType w:val="hybridMultilevel"/>
    <w:tmpl w:val="CF940A82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D7AC8"/>
    <w:multiLevelType w:val="hybridMultilevel"/>
    <w:tmpl w:val="5C9C2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20539"/>
    <w:multiLevelType w:val="hybridMultilevel"/>
    <w:tmpl w:val="F4C4C912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01258"/>
    <w:multiLevelType w:val="hybridMultilevel"/>
    <w:tmpl w:val="B67A1918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9338D"/>
    <w:multiLevelType w:val="hybridMultilevel"/>
    <w:tmpl w:val="D9901A8C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D184D"/>
    <w:multiLevelType w:val="hybridMultilevel"/>
    <w:tmpl w:val="DC8A3058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007E2"/>
    <w:multiLevelType w:val="hybridMultilevel"/>
    <w:tmpl w:val="423AFD68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769A6"/>
    <w:multiLevelType w:val="hybridMultilevel"/>
    <w:tmpl w:val="80D03030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B2630"/>
    <w:multiLevelType w:val="hybridMultilevel"/>
    <w:tmpl w:val="8348C0B6"/>
    <w:lvl w:ilvl="0" w:tplc="F4BC5860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BA610C"/>
    <w:multiLevelType w:val="hybridMultilevel"/>
    <w:tmpl w:val="BC024E3A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15C12"/>
    <w:multiLevelType w:val="hybridMultilevel"/>
    <w:tmpl w:val="E2B260B4"/>
    <w:lvl w:ilvl="0" w:tplc="F4BC5860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974BC0"/>
    <w:multiLevelType w:val="hybridMultilevel"/>
    <w:tmpl w:val="8CA417B4"/>
    <w:lvl w:ilvl="0" w:tplc="F4BC5860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F72CF1"/>
    <w:multiLevelType w:val="hybridMultilevel"/>
    <w:tmpl w:val="B8C25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F80480"/>
    <w:multiLevelType w:val="hybridMultilevel"/>
    <w:tmpl w:val="87B0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C0BBA"/>
    <w:multiLevelType w:val="hybridMultilevel"/>
    <w:tmpl w:val="0FC8E7B6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43843"/>
    <w:multiLevelType w:val="hybridMultilevel"/>
    <w:tmpl w:val="428C5F74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37B4D"/>
    <w:multiLevelType w:val="hybridMultilevel"/>
    <w:tmpl w:val="375E6EE2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343C1"/>
    <w:multiLevelType w:val="hybridMultilevel"/>
    <w:tmpl w:val="29C4CE4E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00003"/>
    <w:multiLevelType w:val="hybridMultilevel"/>
    <w:tmpl w:val="4050B88C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97296"/>
    <w:multiLevelType w:val="hybridMultilevel"/>
    <w:tmpl w:val="4D88CC78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C2D51"/>
    <w:multiLevelType w:val="hybridMultilevel"/>
    <w:tmpl w:val="4AEA49C2"/>
    <w:lvl w:ilvl="0" w:tplc="F4BC586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08492">
    <w:abstractNumId w:val="8"/>
  </w:num>
  <w:num w:numId="2" w16cid:durableId="706101172">
    <w:abstractNumId w:val="6"/>
  </w:num>
  <w:num w:numId="3" w16cid:durableId="1943758571">
    <w:abstractNumId w:val="5"/>
  </w:num>
  <w:num w:numId="4" w16cid:durableId="330527026">
    <w:abstractNumId w:val="4"/>
  </w:num>
  <w:num w:numId="5" w16cid:durableId="1285118408">
    <w:abstractNumId w:val="7"/>
  </w:num>
  <w:num w:numId="6" w16cid:durableId="1145312444">
    <w:abstractNumId w:val="3"/>
  </w:num>
  <w:num w:numId="7" w16cid:durableId="1533882627">
    <w:abstractNumId w:val="2"/>
  </w:num>
  <w:num w:numId="8" w16cid:durableId="584608636">
    <w:abstractNumId w:val="1"/>
  </w:num>
  <w:num w:numId="9" w16cid:durableId="1056508826">
    <w:abstractNumId w:val="0"/>
  </w:num>
  <w:num w:numId="10" w16cid:durableId="570696062">
    <w:abstractNumId w:val="11"/>
  </w:num>
  <w:num w:numId="11" w16cid:durableId="1289821326">
    <w:abstractNumId w:val="18"/>
  </w:num>
  <w:num w:numId="12" w16cid:durableId="395248461">
    <w:abstractNumId w:val="39"/>
  </w:num>
  <w:num w:numId="13" w16cid:durableId="2075811803">
    <w:abstractNumId w:val="12"/>
  </w:num>
  <w:num w:numId="14" w16cid:durableId="236404264">
    <w:abstractNumId w:val="28"/>
  </w:num>
  <w:num w:numId="15" w16cid:durableId="676814173">
    <w:abstractNumId w:val="29"/>
  </w:num>
  <w:num w:numId="16" w16cid:durableId="1766803061">
    <w:abstractNumId w:val="23"/>
  </w:num>
  <w:num w:numId="17" w16cid:durableId="1665933660">
    <w:abstractNumId w:val="47"/>
  </w:num>
  <w:num w:numId="18" w16cid:durableId="2088336906">
    <w:abstractNumId w:val="20"/>
  </w:num>
  <w:num w:numId="19" w16cid:durableId="1416055873">
    <w:abstractNumId w:val="17"/>
  </w:num>
  <w:num w:numId="20" w16cid:durableId="462620700">
    <w:abstractNumId w:val="25"/>
  </w:num>
  <w:num w:numId="21" w16cid:durableId="750585520">
    <w:abstractNumId w:val="26"/>
  </w:num>
  <w:num w:numId="22" w16cid:durableId="1106729596">
    <w:abstractNumId w:val="16"/>
  </w:num>
  <w:num w:numId="23" w16cid:durableId="1204639755">
    <w:abstractNumId w:val="40"/>
  </w:num>
  <w:num w:numId="24" w16cid:durableId="2104179692">
    <w:abstractNumId w:val="14"/>
  </w:num>
  <w:num w:numId="25" w16cid:durableId="1527793176">
    <w:abstractNumId w:val="37"/>
  </w:num>
  <w:num w:numId="26" w16cid:durableId="1154952878">
    <w:abstractNumId w:val="9"/>
  </w:num>
  <w:num w:numId="27" w16cid:durableId="31808292">
    <w:abstractNumId w:val="31"/>
  </w:num>
  <w:num w:numId="28" w16cid:durableId="565073864">
    <w:abstractNumId w:val="36"/>
  </w:num>
  <w:num w:numId="29" w16cid:durableId="668363576">
    <w:abstractNumId w:val="10"/>
  </w:num>
  <w:num w:numId="30" w16cid:durableId="1126311188">
    <w:abstractNumId w:val="22"/>
  </w:num>
  <w:num w:numId="31" w16cid:durableId="486289241">
    <w:abstractNumId w:val="19"/>
  </w:num>
  <w:num w:numId="32" w16cid:durableId="1805780531">
    <w:abstractNumId w:val="44"/>
  </w:num>
  <w:num w:numId="33" w16cid:durableId="1656834470">
    <w:abstractNumId w:val="21"/>
  </w:num>
  <w:num w:numId="34" w16cid:durableId="1927574276">
    <w:abstractNumId w:val="27"/>
  </w:num>
  <w:num w:numId="35" w16cid:durableId="1670985823">
    <w:abstractNumId w:val="35"/>
  </w:num>
  <w:num w:numId="36" w16cid:durableId="193428657">
    <w:abstractNumId w:val="42"/>
  </w:num>
  <w:num w:numId="37" w16cid:durableId="2025589050">
    <w:abstractNumId w:val="15"/>
  </w:num>
  <w:num w:numId="38" w16cid:durableId="701639321">
    <w:abstractNumId w:val="38"/>
  </w:num>
  <w:num w:numId="39" w16cid:durableId="318382867">
    <w:abstractNumId w:val="32"/>
  </w:num>
  <w:num w:numId="40" w16cid:durableId="1195315806">
    <w:abstractNumId w:val="41"/>
  </w:num>
  <w:num w:numId="41" w16cid:durableId="1690640210">
    <w:abstractNumId w:val="33"/>
  </w:num>
  <w:num w:numId="42" w16cid:durableId="1830362673">
    <w:abstractNumId w:val="45"/>
  </w:num>
  <w:num w:numId="43" w16cid:durableId="1183397937">
    <w:abstractNumId w:val="46"/>
  </w:num>
  <w:num w:numId="44" w16cid:durableId="1692098268">
    <w:abstractNumId w:val="43"/>
  </w:num>
  <w:num w:numId="45" w16cid:durableId="578053714">
    <w:abstractNumId w:val="13"/>
  </w:num>
  <w:num w:numId="46" w16cid:durableId="802235135">
    <w:abstractNumId w:val="30"/>
  </w:num>
  <w:num w:numId="47" w16cid:durableId="1942763945">
    <w:abstractNumId w:val="24"/>
  </w:num>
  <w:num w:numId="48" w16cid:durableId="61691611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222"/>
    <w:rsid w:val="0006063C"/>
    <w:rsid w:val="0015074B"/>
    <w:rsid w:val="00150F41"/>
    <w:rsid w:val="0029639D"/>
    <w:rsid w:val="00326F90"/>
    <w:rsid w:val="00383E5A"/>
    <w:rsid w:val="004C4818"/>
    <w:rsid w:val="004D4284"/>
    <w:rsid w:val="005C30D4"/>
    <w:rsid w:val="007242CB"/>
    <w:rsid w:val="00807EB4"/>
    <w:rsid w:val="00AA1D8D"/>
    <w:rsid w:val="00B01A50"/>
    <w:rsid w:val="00B47730"/>
    <w:rsid w:val="00B90893"/>
    <w:rsid w:val="00CB0664"/>
    <w:rsid w:val="00CB58A9"/>
    <w:rsid w:val="00D22F99"/>
    <w:rsid w:val="00DB3721"/>
    <w:rsid w:val="00FC693F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E8CFD"/>
  <w14:defaultImageDpi w14:val="300"/>
  <w15:docId w15:val="{FC695F21-C3AC-4364-815A-243B9275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 Jackson</cp:lastModifiedBy>
  <cp:revision>7</cp:revision>
  <dcterms:created xsi:type="dcterms:W3CDTF">2013-12-23T23:15:00Z</dcterms:created>
  <dcterms:modified xsi:type="dcterms:W3CDTF">2025-12-06T13:30:00Z</dcterms:modified>
  <cp:category/>
</cp:coreProperties>
</file>